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Betises By: Henri 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frotter les doigts sur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que les gens à l'arrière essaient d'être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que tu portes aux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qui est sur vos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cloche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style de cheveux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 que tu fais quand tu es frustré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sous ta cuisse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que les gens disent quand ils vont 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quelle bonne journée apporte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qui est dans une poche de veste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passage à l'acte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que la police vous dit de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que la fille a déchiré dans la vidéo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 que font les clowns</w:t>
            </w:r>
          </w:p>
        </w:tc>
      </w:tr>
    </w:tbl>
    <w:p>
      <w:pPr>
        <w:pStyle w:val="WordBankMedium"/>
      </w:pPr>
      <w:r>
        <w:t xml:space="preserve">   zoomzoomzoom    </w:t>
      </w:r>
      <w:r>
        <w:t xml:space="preserve">   desgrimaces    </w:t>
      </w:r>
      <w:r>
        <w:t xml:space="preserve">   desbetises    </w:t>
      </w:r>
      <w:r>
        <w:t xml:space="preserve">   auxchaussettes    </w:t>
      </w:r>
      <w:r>
        <w:t xml:space="preserve">   chatouiller    </w:t>
      </w:r>
      <w:r>
        <w:t xml:space="preserve">   rigolote    </w:t>
      </w:r>
      <w:r>
        <w:t xml:space="preserve">   unculotte    </w:t>
      </w:r>
      <w:r>
        <w:t xml:space="preserve">   lesorteils    </w:t>
      </w:r>
      <w:r>
        <w:t xml:space="preserve">   sonnerie    </w:t>
      </w:r>
      <w:r>
        <w:t xml:space="preserve">   heureusement    </w:t>
      </w:r>
      <w:r>
        <w:t xml:space="preserve">   dessoupirs    </w:t>
      </w:r>
      <w:r>
        <w:t xml:space="preserve">   destresses    </w:t>
      </w:r>
      <w:r>
        <w:t xml:space="preserve">   mouchoirs    </w:t>
      </w:r>
      <w:r>
        <w:t xml:space="preserve">   mollets    </w:t>
      </w:r>
      <w:r>
        <w:t xml:space="preserve">   s’arrête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Betises By: Henri Des</dc:title>
  <dcterms:created xsi:type="dcterms:W3CDTF">2021-10-11T10:57:54Z</dcterms:created>
  <dcterms:modified xsi:type="dcterms:W3CDTF">2021-10-11T10:57:54Z</dcterms:modified>
</cp:coreProperties>
</file>