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Biens et Les Services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physiotherapeute    </w:t>
      </w:r>
      <w:r>
        <w:t xml:space="preserve">   chiropraticien    </w:t>
      </w:r>
      <w:r>
        <w:t xml:space="preserve">   infermiere    </w:t>
      </w:r>
      <w:r>
        <w:t xml:space="preserve">   coiffeuse    </w:t>
      </w:r>
      <w:r>
        <w:t xml:space="preserve">   construction    </w:t>
      </w:r>
      <w:r>
        <w:t xml:space="preserve">   Esthéticienne    </w:t>
      </w:r>
      <w:r>
        <w:t xml:space="preserve">   technicien    </w:t>
      </w:r>
      <w:r>
        <w:t xml:space="preserve">   medecin    </w:t>
      </w:r>
      <w:r>
        <w:t xml:space="preserve">   Chaussures    </w:t>
      </w:r>
      <w:r>
        <w:t xml:space="preserve">   telephone    </w:t>
      </w:r>
      <w:r>
        <w:t xml:space="preserve">   instruments    </w:t>
      </w:r>
      <w:r>
        <w:t xml:space="preserve">   lait    </w:t>
      </w:r>
      <w:r>
        <w:t xml:space="preserve">   montre    </w:t>
      </w:r>
      <w:r>
        <w:t xml:space="preserve">   pain    </w:t>
      </w:r>
      <w:r>
        <w:t xml:space="preserve">   peinture    </w:t>
      </w:r>
      <w:r>
        <w:t xml:space="preserve">   sacoche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Biens et Les Services </dc:title>
  <dcterms:created xsi:type="dcterms:W3CDTF">2021-10-11T10:57:41Z</dcterms:created>
  <dcterms:modified xsi:type="dcterms:W3CDTF">2021-10-11T10:57:41Z</dcterms:modified>
</cp:coreProperties>
</file>