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Cadeaux Disparus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Louche    </w:t>
      </w:r>
      <w:r>
        <w:t xml:space="preserve">   Prudemment    </w:t>
      </w:r>
      <w:r>
        <w:t xml:space="preserve">   Commençons    </w:t>
      </w:r>
      <w:r>
        <w:t xml:space="preserve">   Voient    </w:t>
      </w:r>
      <w:r>
        <w:t xml:space="preserve">   Hiberner    </w:t>
      </w:r>
      <w:r>
        <w:t xml:space="preserve">   Peigne    </w:t>
      </w:r>
      <w:r>
        <w:t xml:space="preserve">   Déchirent    </w:t>
      </w:r>
      <w:r>
        <w:t xml:space="preserve">   Promenade    </w:t>
      </w:r>
      <w:r>
        <w:t xml:space="preserve">   Rattrapant    </w:t>
      </w:r>
      <w:r>
        <w:t xml:space="preserve">   Foncent    </w:t>
      </w:r>
      <w:r>
        <w:t xml:space="preserve">   Autant    </w:t>
      </w:r>
      <w:r>
        <w:t xml:space="preserve">   Foulard    </w:t>
      </w:r>
      <w:r>
        <w:t xml:space="preserve">   Recettes    </w:t>
      </w:r>
      <w:r>
        <w:t xml:space="preserve">   Brusquement    </w:t>
      </w:r>
      <w:r>
        <w:t xml:space="preserve">   Pattes    </w:t>
      </w:r>
      <w:r>
        <w:t xml:space="preserve">   Grognement    </w:t>
      </w:r>
      <w:r>
        <w:t xml:space="preserve">   Empoignant    </w:t>
      </w:r>
      <w:r>
        <w:t xml:space="preserve">   Pigé    </w:t>
      </w:r>
      <w:r>
        <w:t xml:space="preserve">   Provisions    </w:t>
      </w:r>
      <w:r>
        <w:t xml:space="preserve">   Reniflent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Cadeaux Disparus</dc:title>
  <dcterms:created xsi:type="dcterms:W3CDTF">2021-10-11T10:56:31Z</dcterms:created>
  <dcterms:modified xsi:type="dcterms:W3CDTF">2021-10-11T10:56:31Z</dcterms:modified>
</cp:coreProperties>
</file>