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Cellules et les autres choses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C’est l’artère principle de transporté le sang autour de ton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C’est la système qui bouge nos corps et tous les organes internes.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C’est un anticorps qui peut neutralizer les toxines 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C’est un vaisseau sanguin qui transporte le sang avec pas beaucoup d’oxygène au coeur.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C’est le structure de ton corps.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Tous les êtres vivants sont composé de ça.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C’est les deux veines la plus supérieure du cœur humain.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cellules qui sont similaires.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C’est un liquide blanc qui compose 55% de nos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organismes microscopiques qui cause les infections et les maladies.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Cellules et les autres choses </dc:title>
  <dcterms:created xsi:type="dcterms:W3CDTF">2021-10-11T10:57:39Z</dcterms:created>
  <dcterms:modified xsi:type="dcterms:W3CDTF">2021-10-11T10:57:39Z</dcterms:modified>
</cp:coreProperties>
</file>