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Chaines Innuitiennes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Caribou    </w:t>
      </w:r>
      <w:r>
        <w:t xml:space="preserve">   cercle polaire    </w:t>
      </w:r>
      <w:r>
        <w:t xml:space="preserve">   Formations    </w:t>
      </w:r>
      <w:r>
        <w:t xml:space="preserve">   Hiver    </w:t>
      </w:r>
      <w:r>
        <w:t xml:space="preserve">   Hydrogène    </w:t>
      </w:r>
      <w:r>
        <w:t xml:space="preserve">   Inuitienne    </w:t>
      </w:r>
      <w:r>
        <w:t xml:space="preserve">   Minéral    </w:t>
      </w:r>
      <w:r>
        <w:t xml:space="preserve">   Montagne    </w:t>
      </w:r>
      <w:r>
        <w:t xml:space="preserve">   mousse    </w:t>
      </w:r>
      <w:r>
        <w:t xml:space="preserve">   Nord    </w:t>
      </w:r>
      <w:r>
        <w:t xml:space="preserve">   Nunavut    </w:t>
      </w:r>
      <w:r>
        <w:t xml:space="preserve">   Océan    </w:t>
      </w:r>
      <w:r>
        <w:t xml:space="preserve">   Parc    </w:t>
      </w:r>
      <w:r>
        <w:t xml:space="preserve">   plate tectonique    </w:t>
      </w:r>
      <w:r>
        <w:t xml:space="preserve">   Région    </w:t>
      </w:r>
      <w:r>
        <w:t xml:space="preserve">   Sédimentaire    </w:t>
      </w:r>
      <w:r>
        <w:t xml:space="preserve">   températures    </w:t>
      </w:r>
      <w:r>
        <w:t xml:space="preserve">   Transportation    </w:t>
      </w:r>
      <w:r>
        <w:t xml:space="preserve">   uranium    </w:t>
      </w:r>
      <w:r>
        <w:t xml:space="preserve">   Végétation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Chaines Innuitiennes</dc:title>
  <dcterms:created xsi:type="dcterms:W3CDTF">2021-10-11T10:58:16Z</dcterms:created>
  <dcterms:modified xsi:type="dcterms:W3CDTF">2021-10-11T10:58:16Z</dcterms:modified>
</cp:coreProperties>
</file>