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Chateaux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Servantes    </w:t>
      </w:r>
      <w:r>
        <w:t xml:space="preserve">   Royauté    </w:t>
      </w:r>
      <w:r>
        <w:t xml:space="preserve">   Roi    </w:t>
      </w:r>
      <w:r>
        <w:t xml:space="preserve">   Reine Elizabeth    </w:t>
      </w:r>
      <w:r>
        <w:t xml:space="preserve">   Protection    </w:t>
      </w:r>
      <w:r>
        <w:t xml:space="preserve">   Pont-levi    </w:t>
      </w:r>
      <w:r>
        <w:t xml:space="preserve">   Pierre    </w:t>
      </w:r>
      <w:r>
        <w:t xml:space="preserve">   Passage secret    </w:t>
      </w:r>
      <w:r>
        <w:t xml:space="preserve">   Murs    </w:t>
      </w:r>
      <w:r>
        <w:t xml:space="preserve">   Malbork    </w:t>
      </w:r>
      <w:r>
        <w:t xml:space="preserve">   Le Trézieme sciècle    </w:t>
      </w:r>
      <w:r>
        <w:t xml:space="preserve">   Ennemi    </w:t>
      </w:r>
      <w:r>
        <w:t xml:space="preserve">   Bois    </w:t>
      </w:r>
      <w:r>
        <w:t xml:space="preserve">   Allemende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Chateaux</dc:title>
  <dcterms:created xsi:type="dcterms:W3CDTF">2021-10-11T10:56:50Z</dcterms:created>
  <dcterms:modified xsi:type="dcterms:W3CDTF">2021-10-11T10:56:50Z</dcterms:modified>
</cp:coreProperties>
</file>