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Chemins à L'école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Quest-ce que c’est le nom de character principale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Quest-ce que il est peur 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nom du cousin de Ani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Quest-ce que il veulent etre quand il est plus agee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nom du principale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 IL SE VIE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Quand il se reveille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Quest-ce que c’est arriver a la canoe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Quest-ce que il est aime jouer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sont père et il aime faire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Comment Ani vas à l'école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Chemins à L'école</dc:title>
  <dcterms:created xsi:type="dcterms:W3CDTF">2021-10-11T10:58:03Z</dcterms:created>
  <dcterms:modified xsi:type="dcterms:W3CDTF">2021-10-11T10:58:03Z</dcterms:modified>
</cp:coreProperties>
</file>