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Chiffres 1-20</w:t>
      </w:r>
    </w:p>
    <w:p>
      <w:pPr>
        <w:pStyle w:val="Questions"/>
      </w:pPr>
      <w:r>
        <w:t xml:space="preserve">1. IXD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FNUE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EZON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VNIGT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TP-SDIEX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FU-DINXE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XEUD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EPST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ZEEIS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NU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11. TUIH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EUZORTAQ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TZRIEE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ORITS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ENUIQZ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EQUART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DOUEZ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ICQN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SIX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PSTE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Chiffres 1-20</dc:title>
  <dcterms:created xsi:type="dcterms:W3CDTF">2021-10-11T10:57:41Z</dcterms:created>
  <dcterms:modified xsi:type="dcterms:W3CDTF">2021-10-11T10:57:41Z</dcterms:modified>
</cp:coreProperties>
</file>