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3 - 6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x 40 - 40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 ÷ 50 +150 - 60 +10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 + 7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x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600 ÷ 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360 ÷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90 - 50 + 30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x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x 30 - 50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x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</dc:title>
  <dcterms:created xsi:type="dcterms:W3CDTF">2021-10-11T10:57:21Z</dcterms:created>
  <dcterms:modified xsi:type="dcterms:W3CDTF">2021-10-11T10:57:21Z</dcterms:modified>
</cp:coreProperties>
</file>