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Choristes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hope    </w:t>
      </w:r>
      <w:r>
        <w:t xml:space="preserve">   tenacity    </w:t>
      </w:r>
      <w:r>
        <w:t xml:space="preserve">   action    </w:t>
      </w:r>
      <w:r>
        <w:t xml:space="preserve">   prefect    </w:t>
      </w:r>
      <w:r>
        <w:t xml:space="preserve">   director    </w:t>
      </w:r>
      <w:r>
        <w:t xml:space="preserve">   perseverance    </w:t>
      </w:r>
      <w:r>
        <w:t xml:space="preserve">   chior    </w:t>
      </w:r>
      <w:r>
        <w:t xml:space="preserve">   success    </w:t>
      </w:r>
      <w:r>
        <w:t xml:space="preserve">   difference    </w:t>
      </w:r>
      <w:r>
        <w:t xml:space="preserve">   education    </w:t>
      </w:r>
      <w:r>
        <w:t xml:space="preserve">   reaction    </w:t>
      </w:r>
      <w:r>
        <w:t xml:space="preserve">   orphan    </w:t>
      </w:r>
      <w:r>
        <w:t xml:space="preserve">   music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Choristes</dc:title>
  <dcterms:created xsi:type="dcterms:W3CDTF">2021-10-11T10:57:35Z</dcterms:created>
  <dcterms:modified xsi:type="dcterms:W3CDTF">2021-10-11T10:57:35Z</dcterms:modified>
</cp:coreProperties>
</file>