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Choristes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Musique    </w:t>
      </w:r>
      <w:r>
        <w:t xml:space="preserve">   Reaction    </w:t>
      </w:r>
      <w:r>
        <w:t xml:space="preserve">   Action    </w:t>
      </w:r>
      <w:r>
        <w:t xml:space="preserve">   Compassion    </w:t>
      </w:r>
      <w:r>
        <w:t xml:space="preserve">   Heros    </w:t>
      </w:r>
      <w:r>
        <w:t xml:space="preserve">   Avantage    </w:t>
      </w:r>
      <w:r>
        <w:t xml:space="preserve">   Echec    </w:t>
      </w:r>
      <w:r>
        <w:t xml:space="preserve">   Succes    </w:t>
      </w:r>
      <w:r>
        <w:t xml:space="preserve">   Difference    </w:t>
      </w:r>
      <w:r>
        <w:t xml:space="preserve">   Probleme    </w:t>
      </w:r>
      <w:r>
        <w:t xml:space="preserve">   Superviseur    </w:t>
      </w:r>
      <w:r>
        <w:t xml:space="preserve">   Education    </w:t>
      </w:r>
      <w:r>
        <w:t xml:space="preserve">   Punition    </w:t>
      </w:r>
      <w:r>
        <w:t xml:space="preserve">   Eleve    </w:t>
      </w:r>
      <w:r>
        <w:t xml:space="preserve">   Directeur    </w:t>
      </w:r>
      <w:r>
        <w:t xml:space="preserve">   Orphelin    </w:t>
      </w:r>
      <w:r>
        <w:t xml:space="preserve">   Ecole    </w:t>
      </w:r>
      <w:r>
        <w:t xml:space="preserve">   Chorale    </w:t>
      </w:r>
      <w:r>
        <w:t xml:space="preserve">   Chant    </w:t>
      </w:r>
      <w:r>
        <w:t xml:space="preserve">   Garcon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Choristes</dc:title>
  <dcterms:created xsi:type="dcterms:W3CDTF">2021-10-11T10:56:58Z</dcterms:created>
  <dcterms:modified xsi:type="dcterms:W3CDTF">2021-10-11T10:56:58Z</dcterms:modified>
</cp:coreProperties>
</file>