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Conditions de travail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Mode de rémunération du travail par le salaire.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Les conditions de travail sont tout ce qui entre dans la cadre du travail d’une personne, que ce soient son amplitude horaire.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Syndicalisme industriel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Arrêt temporaire et collectif du travail visant à signifier un mécontentement.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Réunion conférence de souverains, d’ambassadeurs, de délégués de divers pays.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Action de négocier, de discuter les affaires communes entre des parties en vue d’un accord.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C’est un type d’association ouvrière qui, pour les fins d’organisation.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Présente les caractères d’une révolution politique, qui vise à une révolution.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Recrutement annuel des soldats selon leur année de naissance.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Statut juridique d’une société humaine caractérisée par la propriété privée des moyens de production et leur mise en œuvre par des travailleurs qui n’en sont pas propriétaires.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Rapport existant entre des personnes qui, ayant une communauté d’intérets sont liées les une aux autres.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Activité non rémunérée réalisée par un ménage à domicile et pouvant être effectuée par une autre personne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Situation d’un salarié qui, bien que apte au travail, se trouve privé d’emploi.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Ensemble des chefs d’entreprise.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Lieu où l’on travaille à une construction.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Réunion dans un même lieu, d’un nombre plus ou moins considérable de personnes.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Une association de de personnes qui a pour but de défendre les intérêts professionnels et économique de ses membres.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Conditions de travail</dc:title>
  <dcterms:created xsi:type="dcterms:W3CDTF">2021-10-11T10:57:15Z</dcterms:created>
  <dcterms:modified xsi:type="dcterms:W3CDTF">2021-10-11T10:57:15Z</dcterms:modified>
</cp:coreProperties>
</file>