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Contraires - write the opposite of the words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Contraires - write the opposite of the words below</dc:title>
  <dcterms:created xsi:type="dcterms:W3CDTF">2021-10-11T10:58:18Z</dcterms:created>
  <dcterms:modified xsi:type="dcterms:W3CDTF">2021-10-11T10:58:18Z</dcterms:modified>
</cp:coreProperties>
</file>