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Couleur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colour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colour of a royal 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colour of a hairy coconut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colour of oranges!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colour of an elephant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colour of a raspberry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colour of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colour of the colour of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colour of bananas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colour of strawberries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colour of coal</w:t>
            </w:r>
          </w:p>
        </w:tc>
      </w:tr>
    </w:tbl>
    <w:p>
      <w:pPr>
        <w:pStyle w:val="WordBankMedium"/>
      </w:pPr>
      <w:r>
        <w:t xml:space="preserve">   rouge    </w:t>
      </w:r>
      <w:r>
        <w:t xml:space="preserve">   jaune    </w:t>
      </w:r>
      <w:r>
        <w:t xml:space="preserve">   grey    </w:t>
      </w:r>
      <w:r>
        <w:t xml:space="preserve">   orange    </w:t>
      </w:r>
      <w:r>
        <w:t xml:space="preserve">   bleu    </w:t>
      </w:r>
      <w:r>
        <w:t xml:space="preserve">   vert    </w:t>
      </w:r>
      <w:r>
        <w:t xml:space="preserve">   black    </w:t>
      </w:r>
      <w:r>
        <w:t xml:space="preserve">   blanc    </w:t>
      </w:r>
      <w:r>
        <w:t xml:space="preserve">   violet    </w:t>
      </w:r>
      <w:r>
        <w:t xml:space="preserve">   marron    </w:t>
      </w:r>
      <w:r>
        <w:t xml:space="preserve">   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Couleur</dc:title>
  <dcterms:created xsi:type="dcterms:W3CDTF">2021-10-11T10:57:52Z</dcterms:created>
  <dcterms:modified xsi:type="dcterms:W3CDTF">2021-10-11T10:57:52Z</dcterms:modified>
</cp:coreProperties>
</file>