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p>
      <w:pPr>
        <w:pStyle w:val="Questions"/>
      </w:pPr>
      <w:r>
        <w:t xml:space="preserve">1. VTRE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ARMONR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IORN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BLEU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GOURE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TRVEE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AUJEN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ELUEB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ALNHCEB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LVTOIE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ENROI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CNBAL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TLVEOEIT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ONAREG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RGIS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SIGER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2021-10-11T10:58:22Z</dcterms:created>
  <dcterms:modified xsi:type="dcterms:W3CDTF">2021-10-11T10:58:22Z</dcterms:modified>
</cp:coreProperties>
</file>