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snow flakes, cool breeze, The perfect colour cleansed and clean.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 and Stormy, the darkest colour of them 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splash in mud, eat your toast, this colour is chocolate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Fun, dynamic, sunset wonder. Beautiful and rich is this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sky up high, the pond down below. The colour of frostbites on your toes.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Pencil Lead, rainy clouds, Guess what colour I may be!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of the sweet fresh smelling grass horses gallop across.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Warm coloured friendship, sweet tasted plum. What colour may I be?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this word can change a colour to another shade of brightness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 shining delicate sun, Bitter sweet, sour lemon. Guess me!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 add this word and everything will become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Cool, blood, apple, rose. The colour of curtains that opens at shows.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blushing colour on your cheeks, the colour of fluffy candy floss.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Orangey red coloured hair, spicy brown. What colour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2021-10-11T10:56:54Z</dcterms:created>
  <dcterms:modified xsi:type="dcterms:W3CDTF">2021-10-11T10:56:54Z</dcterms:modified>
</cp:coreProperties>
</file>