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les lunettes    </w:t>
      </w:r>
      <w:r>
        <w:t xml:space="preserve">   noirs    </w:t>
      </w:r>
      <w:r>
        <w:t xml:space="preserve">   roux    </w:t>
      </w:r>
      <w:r>
        <w:t xml:space="preserve">   mi-longs    </w:t>
      </w:r>
      <w:r>
        <w:t xml:space="preserve">   jeporte    </w:t>
      </w:r>
      <w:r>
        <w:t xml:space="preserve">   et    </w:t>
      </w:r>
      <w:r>
        <w:t xml:space="preserve">   j'ai    </w:t>
      </w:r>
      <w:r>
        <w:t xml:space="preserve">   frises    </w:t>
      </w:r>
      <w:r>
        <w:t xml:space="preserve">   courts    </w:t>
      </w:r>
      <w:r>
        <w:t xml:space="preserve">   raides    </w:t>
      </w:r>
      <w:r>
        <w:t xml:space="preserve">   bruns    </w:t>
      </w:r>
      <w:r>
        <w:t xml:space="preserve">   blonds    </w:t>
      </w:r>
      <w:r>
        <w:t xml:space="preserve">   boucles    </w:t>
      </w:r>
      <w:r>
        <w:t xml:space="preserve">   cheveux    </w:t>
      </w:r>
      <w:r>
        <w:t xml:space="preserve">   bleus    </w:t>
      </w:r>
      <w:r>
        <w:t xml:space="preserve">   verts    </w:t>
      </w:r>
      <w:r>
        <w:t xml:space="preserve">   yeux    </w:t>
      </w:r>
      <w:r>
        <w:t xml:space="preserve">   chatains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Descriptions</dc:title>
  <dcterms:created xsi:type="dcterms:W3CDTF">2021-10-11T10:58:00Z</dcterms:created>
  <dcterms:modified xsi:type="dcterms:W3CDTF">2021-10-11T10:58:00Z</dcterms:modified>
</cp:coreProperties>
</file>