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Devoir de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dans notre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to fire descendre quel que chose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place avec beaucoup des arbes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quel que chose et cool et de 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pensez que cela s'est déjà passe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L'eau qui tombe du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donne l'exchange pour prendre quel 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 coût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insecte que vous trouve dans votre maision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 Vrai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q'un qui n'est pas grande 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L’Été est__________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Devoir de Francais</dc:title>
  <dcterms:created xsi:type="dcterms:W3CDTF">2021-10-11T10:57:30Z</dcterms:created>
  <dcterms:modified xsi:type="dcterms:W3CDTF">2021-10-11T10:57:30Z</dcterms:modified>
</cp:coreProperties>
</file>