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Défis Mondiaux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l'acte d'attaquer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interaction globalisée des populations diverses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 qu’on a 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l’acte de chercher la protection dans un autre pays pour éviter la persécution politique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travailler pour les autres sans paiement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gagner l’avantage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pleurer sans pouvoir le contrôler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pays natal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manque de travail pour ceux qui travaillaient avant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dénigrant, dédaigneux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médiocre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essayer</w:t>
            </w:r>
          </w:p>
        </w:tc>
      </w:tr>
    </w:tbl>
    <w:p>
      <w:pPr>
        <w:pStyle w:val="WordBankLarge"/>
      </w:pPr>
      <w:r>
        <w:t xml:space="preserve">   un attentat    </w:t>
      </w:r>
      <w:r>
        <w:t xml:space="preserve">   l’asile politique    </w:t>
      </w:r>
      <w:r>
        <w:t xml:space="preserve">   le chômage    </w:t>
      </w:r>
      <w:r>
        <w:t xml:space="preserve">   la mondialisation    </w:t>
      </w:r>
      <w:r>
        <w:t xml:space="preserve">   la patrie    </w:t>
      </w:r>
      <w:r>
        <w:t xml:space="preserve">   minable    </w:t>
      </w:r>
      <w:r>
        <w:t xml:space="preserve">   méprisant    </w:t>
      </w:r>
      <w:r>
        <w:t xml:space="preserve">   faire du bénévolat    </w:t>
      </w:r>
      <w:r>
        <w:t xml:space="preserve">   prendre le dessus    </w:t>
      </w:r>
      <w:r>
        <w:t xml:space="preserve">   reprocher à qlqn de faire qqchs    </w:t>
      </w:r>
      <w:r>
        <w:t xml:space="preserve">   sangloter    </w:t>
      </w:r>
      <w:r>
        <w:t xml:space="preserve">   tâcher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Défis Mondiaux</dc:title>
  <dcterms:created xsi:type="dcterms:W3CDTF">2021-10-11T10:57:51Z</dcterms:created>
  <dcterms:modified xsi:type="dcterms:W3CDTF">2021-10-11T10:57:51Z</dcterms:modified>
</cp:coreProperties>
</file>