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Dragons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période dans laquelle vivaient les dragons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Les griffes du dragon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substance chaude qui sort de la bouche du dragon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L'armure de peau du dragon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Où vivaient la plupart des dragons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Les souveraines à l'époque médiévale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Les armes utilisées par les chevaliers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Les dirigeants masculins à l'époque médiévale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Les dragons déposent 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Où vit un dragon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Ils chassent les dragons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partie du dragon qui leur permet de voler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Ils utilisent la magie: Merlin et Harry Potter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Où vivent les rois et les reines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 pouvoir utilisé par les magiciens</w:t>
            </w:r>
          </w:p>
        </w:tc>
      </w:tr>
    </w:tbl>
    <w:p>
      <w:pPr>
        <w:pStyle w:val="WordBankLarge"/>
      </w:pPr>
      <w:r>
        <w:t xml:space="preserve">   LA MAGIE    </w:t>
      </w:r>
      <w:r>
        <w:t xml:space="preserve">   LA REINE    </w:t>
      </w:r>
      <w:r>
        <w:t xml:space="preserve">   LES AILES    </w:t>
      </w:r>
      <w:r>
        <w:t xml:space="preserve">   LES CHEVALIERS    </w:t>
      </w:r>
      <w:r>
        <w:t xml:space="preserve">   LES MAGICIENS    </w:t>
      </w:r>
      <w:r>
        <w:t xml:space="preserve">   LES OEUFS    </w:t>
      </w:r>
      <w:r>
        <w:t xml:space="preserve">   LES SERRES    </w:t>
      </w:r>
      <w:r>
        <w:t xml:space="preserve">   LES ÉCAILLES    </w:t>
      </w:r>
      <w:r>
        <w:t xml:space="preserve">   LES ÉPÉES    </w:t>
      </w:r>
      <w:r>
        <w:t xml:space="preserve">   LE CHÂTEAU    </w:t>
      </w:r>
      <w:r>
        <w:t xml:space="preserve">   LE FEU    </w:t>
      </w:r>
      <w:r>
        <w:t xml:space="preserve">   LE MÉDIÉVAL    </w:t>
      </w:r>
      <w:r>
        <w:t xml:space="preserve">   LE ROI    </w:t>
      </w:r>
      <w:r>
        <w:t xml:space="preserve">   L’ANGLETERRE    </w:t>
      </w:r>
      <w:r>
        <w:t xml:space="preserve">   UNE GROTTE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Dragons</dc:title>
  <dcterms:created xsi:type="dcterms:W3CDTF">2021-10-11T10:57:57Z</dcterms:created>
  <dcterms:modified xsi:type="dcterms:W3CDTF">2021-10-11T10:57:57Z</dcterms:modified>
</cp:coreProperties>
</file>