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Egyptiens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Sekhmet    </w:t>
      </w:r>
      <w:r>
        <w:t xml:space="preserve">   Hathor    </w:t>
      </w:r>
      <w:r>
        <w:t xml:space="preserve">   Ra    </w:t>
      </w:r>
      <w:r>
        <w:t xml:space="preserve">   Seth    </w:t>
      </w:r>
      <w:r>
        <w:t xml:space="preserve">   Horus    </w:t>
      </w:r>
      <w:r>
        <w:t xml:space="preserve">   Isis    </w:t>
      </w:r>
      <w:r>
        <w:t xml:space="preserve">   Osiris    </w:t>
      </w:r>
      <w:r>
        <w:t xml:space="preserve">   pyramide    </w:t>
      </w:r>
      <w:r>
        <w:t xml:space="preserve">   civilisation    </w:t>
      </w:r>
      <w:r>
        <w:t xml:space="preserve">   ancienne    </w:t>
      </w:r>
      <w:r>
        <w:t xml:space="preserve">   Egypte    </w:t>
      </w:r>
      <w:r>
        <w:t xml:space="preserve">   deesse    </w:t>
      </w:r>
      <w:r>
        <w:t xml:space="preserve">   dieu    </w:t>
      </w:r>
      <w:r>
        <w:t xml:space="preserve">   couronne    </w:t>
      </w:r>
      <w:r>
        <w:t xml:space="preserve">   pharaon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Egyptiens</dc:title>
  <dcterms:created xsi:type="dcterms:W3CDTF">2021-10-11T10:58:07Z</dcterms:created>
  <dcterms:modified xsi:type="dcterms:W3CDTF">2021-10-11T10:58:07Z</dcterms:modified>
</cp:coreProperties>
</file>