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Emplois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décore les maisons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aime écrire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aime les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adore les livres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parle beaucoup des langues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aime les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travaille dans un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vend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aide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 fait du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a une ferme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lave les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répare les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répare les toilettes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conduit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joue de la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coupe les cheveux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Elle apprend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est fort en dessin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travaille dans un restaurant</w:t>
            </w:r>
          </w:p>
        </w:tc>
      </w:tr>
    </w:tbl>
    <w:p>
      <w:pPr>
        <w:pStyle w:val="WordBankMedium"/>
      </w:pPr>
      <w:r>
        <w:t xml:space="preserve">   libraire    </w:t>
      </w:r>
      <w:r>
        <w:t xml:space="preserve">   plombier    </w:t>
      </w:r>
      <w:r>
        <w:t xml:space="preserve">   décoratrice    </w:t>
      </w:r>
      <w:r>
        <w:t xml:space="preserve">   pâtissière    </w:t>
      </w:r>
      <w:r>
        <w:t xml:space="preserve">   coiffeur    </w:t>
      </w:r>
      <w:r>
        <w:t xml:space="preserve">   courturier    </w:t>
      </w:r>
      <w:r>
        <w:t xml:space="preserve">   vétérinaire    </w:t>
      </w:r>
      <w:r>
        <w:t xml:space="preserve">   chauffeur    </w:t>
      </w:r>
      <w:r>
        <w:t xml:space="preserve">   étudiante    </w:t>
      </w:r>
      <w:r>
        <w:t xml:space="preserve">   interprète    </w:t>
      </w:r>
      <w:r>
        <w:t xml:space="preserve">   musicine    </w:t>
      </w:r>
      <w:r>
        <w:t xml:space="preserve">   teinturier    </w:t>
      </w:r>
      <w:r>
        <w:t xml:space="preserve">   juge    </w:t>
      </w:r>
      <w:r>
        <w:t xml:space="preserve">   vendeur    </w:t>
      </w:r>
      <w:r>
        <w:t xml:space="preserve">   agriculteur    </w:t>
      </w:r>
      <w:r>
        <w:t xml:space="preserve">   artiste    </w:t>
      </w:r>
      <w:r>
        <w:t xml:space="preserve">   journaliste    </w:t>
      </w:r>
      <w:r>
        <w:t xml:space="preserve">   tuteur    </w:t>
      </w:r>
      <w:r>
        <w:t xml:space="preserve">   serveur    </w:t>
      </w:r>
      <w:r>
        <w:t xml:space="preserve">   mécanicine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Emplois</dc:title>
  <dcterms:created xsi:type="dcterms:W3CDTF">2021-10-28T03:41:04Z</dcterms:created>
  <dcterms:modified xsi:type="dcterms:W3CDTF">2021-10-28T03:41:04Z</dcterms:modified>
</cp:coreProperties>
</file>