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Endrotis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are right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sports take place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Shakespeare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people go to watch 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people go out eat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children go 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humans go to buy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eat lunch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injured or sick people go for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coffee lover go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summer spot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historic figures</w:t>
            </w:r>
          </w:p>
        </w:tc>
      </w:tr>
    </w:tbl>
    <w:p>
      <w:pPr>
        <w:pStyle w:val="WordBankSmall"/>
      </w:pPr>
      <w:r>
        <w:t xml:space="preserve">   parc    </w:t>
      </w:r>
      <w:r>
        <w:t xml:space="preserve">   centre d'achats    </w:t>
      </w:r>
      <w:r>
        <w:t xml:space="preserve">   stade    </w:t>
      </w:r>
      <w:r>
        <w:t xml:space="preserve">   maison    </w:t>
      </w:r>
      <w:r>
        <w:t xml:space="preserve">   Musee    </w:t>
      </w:r>
      <w:r>
        <w:t xml:space="preserve">   theatre    </w:t>
      </w:r>
      <w:r>
        <w:t xml:space="preserve">   cafe    </w:t>
      </w:r>
      <w:r>
        <w:t xml:space="preserve">   restaurant    </w:t>
      </w:r>
      <w:r>
        <w:t xml:space="preserve">   cinema    </w:t>
      </w:r>
      <w:r>
        <w:t xml:space="preserve">   eglise    </w:t>
      </w:r>
      <w:r>
        <w:t xml:space="preserve">   ecole    </w:t>
      </w:r>
      <w:r>
        <w:t xml:space="preserve">   hopital    </w:t>
      </w:r>
      <w:r>
        <w:t xml:space="preserve">   plage    </w:t>
      </w:r>
      <w:r>
        <w:t xml:space="preserve">   bibliotheque    </w:t>
      </w:r>
      <w:r>
        <w:t xml:space="preserve">   cafeteria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Endrotis</dc:title>
  <dcterms:created xsi:type="dcterms:W3CDTF">2021-10-11T10:57:42Z</dcterms:created>
  <dcterms:modified xsi:type="dcterms:W3CDTF">2021-10-11T10:57:42Z</dcterms:modified>
</cp:coreProperties>
</file>