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Enfant de rebelion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Que font ils avec la lampe brise?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est le enfant?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Quoi est le nom de le grand mere?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est les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Qoui est le nom de la seour?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Pour qoui Mamie dis ne pas brise des chose dans grenier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Quoi arrive dehors il est ennuyer?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grande mere a dis si il brise un chose elle vas etre?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est le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person a  briser une lampe?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Enfant de rebelion </dc:title>
  <dcterms:created xsi:type="dcterms:W3CDTF">2021-10-11T10:56:59Z</dcterms:created>
  <dcterms:modified xsi:type="dcterms:W3CDTF">2021-10-11T10:56:59Z</dcterms:modified>
</cp:coreProperties>
</file>