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Enfant de rebelion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chose tout ne peut pas faire des nouveaux chose?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chose vieux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chose vraiment vite?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Une personne rich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Une robe avec borde. Un chose brilliant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 couleur brilliant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Les place opposite?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Une echelle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Un long 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 C’est une chose qui est pas belle.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C’est une chose qui tu mais dans une maison. Vase en porcelaine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 chose pas bien. Un chose mal?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aller a une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Quelque chose special a toi?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De fait peur Tu est peur de un chose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Tes yeux?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Une chose difficile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C’est une chose qui donner des information important?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chose brilliant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De dis une chose est petit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Un bateau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Un instrument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Quand une chose tombe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Quand tu aller vite tu fait une erreur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L’eau qui entre dans une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Enfant de rebelion </dc:title>
  <dcterms:created xsi:type="dcterms:W3CDTF">2021-10-11T10:57:01Z</dcterms:created>
  <dcterms:modified xsi:type="dcterms:W3CDTF">2021-10-11T10:57:01Z</dcterms:modified>
</cp:coreProperties>
</file>