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Expressions Utiles</w:t>
      </w:r>
    </w:p>
    <w:p>
      <w:pPr>
        <w:pStyle w:val="Questions"/>
      </w:pPr>
      <w:r>
        <w:t xml:space="preserve">1. EJ EPPLEL'AM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ORNUJBO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ULSAT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CERIM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AU VEROIR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EMTNMCO ÇA VA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 ÔNTBTEI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TNECMMO PSE'-TLEUAPLT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AÇ AV BINE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DE NIRE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Expressions Utiles</dc:title>
  <dcterms:created xsi:type="dcterms:W3CDTF">2021-10-11T10:57:27Z</dcterms:created>
  <dcterms:modified xsi:type="dcterms:W3CDTF">2021-10-11T10:57:27Z</dcterms:modified>
</cp:coreProperties>
</file>