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Expressions Utiles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Enchanté    </w:t>
      </w:r>
      <w:r>
        <w:t xml:space="preserve">   Je m'appelle    </w:t>
      </w:r>
      <w:r>
        <w:t xml:space="preserve">   Comment t'appelles-tu    </w:t>
      </w:r>
      <w:r>
        <w:t xml:space="preserve">   De rien    </w:t>
      </w:r>
      <w:r>
        <w:t xml:space="preserve">   Merci    </w:t>
      </w:r>
      <w:r>
        <w:t xml:space="preserve">   A biêntôt    </w:t>
      </w:r>
      <w:r>
        <w:t xml:space="preserve">   Au revoir    </w:t>
      </w:r>
      <w:r>
        <w:t xml:space="preserve">   Bonsoir    </w:t>
      </w:r>
      <w:r>
        <w:t xml:space="preserve">   Excuse moi    </w:t>
      </w:r>
      <w:r>
        <w:t xml:space="preserve">   Et toi    </w:t>
      </w:r>
      <w:r>
        <w:t xml:space="preserve">   Bof    </w:t>
      </w:r>
      <w:r>
        <w:t xml:space="preserve">   Ça va comme-ci comme ça    </w:t>
      </w:r>
      <w:r>
        <w:t xml:space="preserve">   Ça va très mal    </w:t>
      </w:r>
      <w:r>
        <w:t xml:space="preserve">   Ça va très bien    </w:t>
      </w:r>
      <w:r>
        <w:t xml:space="preserve">   Comment ça va?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Expressions Utiles</dc:title>
  <dcterms:created xsi:type="dcterms:W3CDTF">2021-10-11T10:57:29Z</dcterms:created>
  <dcterms:modified xsi:type="dcterms:W3CDTF">2021-10-11T10:57:29Z</dcterms:modified>
</cp:coreProperties>
</file>