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Expressions de La Fontaine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avoir besoin de deux grains d’ellébore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aller à toute vitesse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renvoyer aux calendes grecques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gagner une compétition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arpenter les Landes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parcourir tout le terrain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écouter d’où vient le vent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être fou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aller son train de Sénateur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aller lentement et prudemment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 n’est pas l’affaire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avoir peu de distance à aller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partir comme un trait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retarder indéfiniment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emporter les enjeux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s’amuser un peu partout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n’avoir que quatre pas à faire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ce n’est pas important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prêt d’être atteint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presque arrivé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Expressions de La Fontaine</dc:title>
  <dcterms:created xsi:type="dcterms:W3CDTF">2021-10-11T10:57:48Z</dcterms:created>
  <dcterms:modified xsi:type="dcterms:W3CDTF">2021-10-11T10:57:48Z</dcterms:modified>
</cp:coreProperties>
</file>