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au basket    </w:t>
      </w:r>
      <w:r>
        <w:t xml:space="preserve">   au foot    </w:t>
      </w:r>
      <w:r>
        <w:t xml:space="preserve">   j’ai joué    </w:t>
      </w:r>
      <w:r>
        <w:t xml:space="preserve">   la tour Eiffel    </w:t>
      </w:r>
      <w:r>
        <w:t xml:space="preserve">   la plage    </w:t>
      </w:r>
      <w:r>
        <w:t xml:space="preserve">   le parc    </w:t>
      </w:r>
      <w:r>
        <w:t xml:space="preserve">   j’ai visité    </w:t>
      </w:r>
      <w:r>
        <w:t xml:space="preserve">   en avion     </w:t>
      </w:r>
      <w:r>
        <w:t xml:space="preserve">   en train    </w:t>
      </w:r>
      <w:r>
        <w:t xml:space="preserve">   en voiture     </w:t>
      </w:r>
      <w:r>
        <w:t xml:space="preserve">   j’ai voyagé    </w:t>
      </w:r>
      <w:r>
        <w:t xml:space="preserve">   un bon livre     </w:t>
      </w:r>
      <w:r>
        <w:t xml:space="preserve">   des lunettes de soleil    </w:t>
      </w:r>
      <w:r>
        <w:t xml:space="preserve">   des BD    </w:t>
      </w:r>
      <w:r>
        <w:t xml:space="preserve">   j’ai acheté     </w:t>
      </w:r>
      <w:r>
        <w:t xml:space="preserve">   des frites    </w:t>
      </w:r>
      <w:r>
        <w:t xml:space="preserve">   un hamburger     </w:t>
      </w:r>
      <w:r>
        <w:t xml:space="preserve">   un sandwich    </w:t>
      </w:r>
      <w:r>
        <w:t xml:space="preserve">   j’ai mangé     </w:t>
      </w:r>
      <w:r>
        <w:t xml:space="preserve">   et    </w:t>
      </w:r>
      <w:r>
        <w:t xml:space="preserve">   à Marseille     </w:t>
      </w:r>
      <w:r>
        <w:t xml:space="preserve">   en France     </w:t>
      </w:r>
      <w:r>
        <w:t xml:space="preserve">   chez mes grand-parents    </w:t>
      </w:r>
      <w:r>
        <w:t xml:space="preserve">   je suis allée    </w:t>
      </w:r>
      <w:r>
        <w:t xml:space="preserve">   je suis allé     </w:t>
      </w:r>
      <w:r>
        <w:t xml:space="preserve">   L’année dernière à pâques    </w:t>
      </w:r>
      <w:r>
        <w:t xml:space="preserve">   L’année dernière à nöel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Fetes</dc:title>
  <dcterms:created xsi:type="dcterms:W3CDTF">2021-10-11T10:57:06Z</dcterms:created>
  <dcterms:modified xsi:type="dcterms:W3CDTF">2021-10-11T10:57:06Z</dcterms:modified>
</cp:coreProperties>
</file>