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Fetes!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Reveillon    </w:t>
      </w:r>
      <w:r>
        <w:t xml:space="preserve">   Etoile    </w:t>
      </w:r>
      <w:r>
        <w:t xml:space="preserve">   Briller    </w:t>
      </w:r>
      <w:r>
        <w:t xml:space="preserve">   Souhaiter    </w:t>
      </w:r>
      <w:r>
        <w:t xml:space="preserve">   Ange    </w:t>
      </w:r>
      <w:r>
        <w:t xml:space="preserve">   Gui    </w:t>
      </w:r>
      <w:r>
        <w:t xml:space="preserve">   Decoration    </w:t>
      </w:r>
      <w:r>
        <w:t xml:space="preserve">   Guirlande    </w:t>
      </w:r>
      <w:r>
        <w:t xml:space="preserve">   Traineau    </w:t>
      </w:r>
      <w:r>
        <w:t xml:space="preserve">   Renne    </w:t>
      </w:r>
      <w:r>
        <w:t xml:space="preserve">   Hiver    </w:t>
      </w:r>
      <w:r>
        <w:t xml:space="preserve">   Neige    </w:t>
      </w:r>
      <w:r>
        <w:t xml:space="preserve">   Cheminee    </w:t>
      </w:r>
      <w:r>
        <w:t xml:space="preserve">   Bougie    </w:t>
      </w:r>
      <w:r>
        <w:t xml:space="preserve">   Emballer    </w:t>
      </w:r>
      <w:r>
        <w:t xml:space="preserve">   Cadeau    </w:t>
      </w:r>
      <w:r>
        <w:t xml:space="preserve">   Sapin    </w:t>
      </w:r>
      <w:r>
        <w:t xml:space="preserve">   Jourdelan    </w:t>
      </w:r>
      <w:r>
        <w:t xml:space="preserve">   Hanoucca    </w:t>
      </w:r>
      <w:r>
        <w:t xml:space="preserve">   Noel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Fetes!</dc:title>
  <dcterms:created xsi:type="dcterms:W3CDTF">2021-12-30T03:30:45Z</dcterms:created>
  <dcterms:modified xsi:type="dcterms:W3CDTF">2021-12-30T03:30:45Z</dcterms:modified>
</cp:coreProperties>
</file>