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Figures de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 pain, une tomate, du fromage,  de la laitue, de la viande, est tout ce que tu en as besoin pour faire un sandwich magnifique.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Mes amies me font rire, rire, rire!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J’oublie où Julie nous a montré le soup delicious.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pleut, il y a du vent, du tonnerre et des éclairs, c'est une tempête.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 frustration est un orage destructif.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bâtiment historique raconte des histoires avec chacun de ses murs.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Ben boit d’une bouteille une boisson bleu.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Mon stress est comme une brique qui écrase mon cœur.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 pêche presque chaque semaine du mois de septembre.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chaleur de l’été est un soulagement après le froid de l'hiver.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Sarah se lave ses chemises salées.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neige est comme une couverture blanche.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biscuits demandent d'être mangés.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heures passent, puis les jours, ensuite les années.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dois manger le petit déjeuner, brosser mes dents, et changer, avant que je puisse partir pour l’école.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J’ai quatre mille heures de devoirs chaque semaine.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est un étoilé brillant.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Non, non, non, je crie quand je me rends compte de mes erreurs.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Les fleurs peuvent seulement pousser avec le soleil, et pas des nuages.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 sac pèse presque cinq cent livres.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Figures de Style</dc:title>
  <dcterms:created xsi:type="dcterms:W3CDTF">2021-10-11T10:58:38Z</dcterms:created>
  <dcterms:modified xsi:type="dcterms:W3CDTF">2021-10-11T10:58:38Z</dcterms:modified>
</cp:coreProperties>
</file>