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Figures de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meurt de chaud.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 lui a pris 10000 ans pour finir son travail.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J'aime les couleurs rouge, rose, blanc, bleu et noir.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Dans la chambre de Jean il y avait du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visage etait blanc comme un drap.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Sofia s'est sauvee des serpents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Certaines personnes aiment les bonbons, et d'autres aiment les legumes.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lion lichait le lievre.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cheval marche, il trotte, il galope.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vent sifflait.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a crie comme un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marche, il marche, il marche.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Figures de Styles</dc:title>
  <dcterms:created xsi:type="dcterms:W3CDTF">2021-10-11T10:57:46Z</dcterms:created>
  <dcterms:modified xsi:type="dcterms:W3CDTF">2021-10-11T10:57:46Z</dcterms:modified>
</cp:coreProperties>
</file>