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Fluides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force d'attraction entre des corps; elle entraine les corps vers la centre du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mesure de la vitesse d'ecoulement d'un fluide; l"epaisseur" ou la "clarite" d'un fluide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force qui agit perpendiculairement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quantite de la matiere d'un corps; on la mesure souvant a l'aide d'une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Toute substance qui coule; les liquides et les gazes sont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mesure de l'espace  du'un corps occupe; on la mesure en litres ou en unites cubes, comme la cemtimetre cube (cm3)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L'etat de la matiere dans lequel une substance n'a ni volume ni forme defini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mesure de l'energie thermique des parties d'une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L'etat de la matiere dans lequel une substance a un volume arretee mais pas de forme arretee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L'etat de la matiere dans lequel une substance a une forme et une volume defini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Fluides</dc:title>
  <dcterms:created xsi:type="dcterms:W3CDTF">2021-10-11T10:58:22Z</dcterms:created>
  <dcterms:modified xsi:type="dcterms:W3CDTF">2021-10-11T10:58:22Z</dcterms:modified>
</cp:coreProperties>
</file>