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Français célèbres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Chanteur français d'origine arménienne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père d'une tour et d'une statue célèbre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gilets jaunes voulaient sa démission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Acteur dans le film "La Haine" qui était marié avec une actrice italienne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Auteur du " Bossu de Nôtre Dame"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Ex-actrice qui est devenue l'amie des animaux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L'inventeur du premier vaccin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premier président de la cinquième république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Chanteuse connue comme " La môme"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ont inventé le cinéma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plus grand des impressionistes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Footballeur qui était parfois impulsif et utilisait un peu trop sa tête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Cette actrice aime le chocolat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était français mais il est devenu russe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Français célèbres</dc:title>
  <dcterms:created xsi:type="dcterms:W3CDTF">2021-10-11T10:59:22Z</dcterms:created>
  <dcterms:modified xsi:type="dcterms:W3CDTF">2021-10-11T10:59:22Z</dcterms:modified>
</cp:coreProperties>
</file>