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amande    </w:t>
      </w:r>
      <w:r>
        <w:t xml:space="preserve">   ananas    </w:t>
      </w:r>
      <w:r>
        <w:t xml:space="preserve">   avocat    </w:t>
      </w:r>
      <w:r>
        <w:t xml:space="preserve">   Banane    </w:t>
      </w:r>
      <w:r>
        <w:t xml:space="preserve">   bleuets    </w:t>
      </w:r>
      <w:r>
        <w:t xml:space="preserve">   cerise    </w:t>
      </w:r>
      <w:r>
        <w:t xml:space="preserve">   citron    </w:t>
      </w:r>
      <w:r>
        <w:t xml:space="preserve">   fraise    </w:t>
      </w:r>
      <w:r>
        <w:t xml:space="preserve">   kiwi    </w:t>
      </w:r>
      <w:r>
        <w:t xml:space="preserve">   melon    </w:t>
      </w:r>
      <w:r>
        <w:t xml:space="preserve">   noisette    </w:t>
      </w:r>
      <w:r>
        <w:t xml:space="preserve">   orange    </w:t>
      </w:r>
      <w:r>
        <w:t xml:space="preserve">   poire    </w:t>
      </w:r>
      <w:r>
        <w:t xml:space="preserve">   pomme    </w:t>
      </w:r>
      <w:r>
        <w:t xml:space="preserve">   pêche    </w:t>
      </w:r>
      <w:r>
        <w:t xml:space="preserve">   raisin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Fruits </dc:title>
  <dcterms:created xsi:type="dcterms:W3CDTF">2021-10-11T10:59:00Z</dcterms:created>
  <dcterms:modified xsi:type="dcterms:W3CDTF">2021-10-11T10:59:00Z</dcterms:modified>
</cp:coreProperties>
</file>