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Fruits et Legumes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est utilise pour une salade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Viens dans une cosse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Meme nom que la couleur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gens pensent il est un legume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Utilise pour le 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parece a un 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va au sommet de un sundae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ours adorent...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Fait pour une drole de plaisanterie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n'est pas un téléphone portable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font tu pètes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un jour garde le docteur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Frit, au four et ecrase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fait tu pleures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viens dans... rouge, orange, jaune et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le seulement legume c'est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Il est aigre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tombe de les palmiers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cornichon 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lapins adorent...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 et Legumes</dc:title>
  <dcterms:created xsi:type="dcterms:W3CDTF">2021-10-11T10:57:48Z</dcterms:created>
  <dcterms:modified xsi:type="dcterms:W3CDTF">2021-10-11T10:57:48Z</dcterms:modified>
</cp:coreProperties>
</file>