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Fruits et Les Légumes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strawberry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rasberry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eggplant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Fruits et Les Légumes</dc:title>
  <dcterms:created xsi:type="dcterms:W3CDTF">2021-10-11T10:58:49Z</dcterms:created>
  <dcterms:modified xsi:type="dcterms:W3CDTF">2021-10-11T10:58:49Z</dcterms:modified>
</cp:coreProperties>
</file>