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Fêtes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décorer la salle    </w:t>
      </w:r>
      <w:r>
        <w:t xml:space="preserve">   biscuits secs    </w:t>
      </w:r>
      <w:r>
        <w:t xml:space="preserve">   fruits secs    </w:t>
      </w:r>
      <w:r>
        <w:t xml:space="preserve">   envoyer les invitations    </w:t>
      </w:r>
      <w:r>
        <w:t xml:space="preserve">   ranger la maison    </w:t>
      </w:r>
      <w:r>
        <w:t xml:space="preserve">   emballer les cadeaux    </w:t>
      </w:r>
      <w:r>
        <w:t xml:space="preserve">   faire le ménage    </w:t>
      </w:r>
      <w:r>
        <w:t xml:space="preserve">   allumer    </w:t>
      </w:r>
      <w:r>
        <w:t xml:space="preserve">   amuse toi bien    </w:t>
      </w:r>
      <w:r>
        <w:t xml:space="preserve">   bon anniversaire    </w:t>
      </w:r>
      <w:r>
        <w:t xml:space="preserve">   bonne soirée    </w:t>
      </w:r>
      <w:r>
        <w:t xml:space="preserve">   cacahuètes    </w:t>
      </w:r>
      <w:r>
        <w:t xml:space="preserve">   amuse gueules    </w:t>
      </w:r>
      <w:r>
        <w:t xml:space="preserve">   ouvrir    </w:t>
      </w:r>
      <w:r>
        <w:t xml:space="preserve">   Pâques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Fêtes</dc:title>
  <dcterms:created xsi:type="dcterms:W3CDTF">2021-10-11T10:57:15Z</dcterms:created>
  <dcterms:modified xsi:type="dcterms:W3CDTF">2021-10-11T10:57:15Z</dcterms:modified>
</cp:coreProperties>
</file>