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Fêtes Américaines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couleur des étoiles sur le drapeau americain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fruit que les gens sculptent pour l'Halloween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des couleurs principales du 4 juillet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fête en février qui prédit le temps en utilisant un mammifère particulier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jour de la marmotte est fondé sur une tradition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Américains célèbrent la signature de la Déclaration d'___________.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Pendant la nuit d'Halloween, les enfants demandent les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mois d'une des plus grandes fêtes aux États-Unis.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la marmotte voit son ombre, il y aura ____ plus semaines d'hiver.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fête effrayante qui se déroule le 31 octobre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fête celtique dont l'Halloween tire son origine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autre des couleurs principales du 4 juillet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Fêtes Américaines</dc:title>
  <dcterms:created xsi:type="dcterms:W3CDTF">2021-10-11T10:57:38Z</dcterms:created>
  <dcterms:modified xsi:type="dcterms:W3CDTF">2021-10-11T10:57:38Z</dcterms:modified>
</cp:coreProperties>
</file>