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Fêtes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Bastille    </w:t>
      </w:r>
      <w:r>
        <w:t xml:space="preserve">   carnaval    </w:t>
      </w:r>
      <w:r>
        <w:t xml:space="preserve">   char    </w:t>
      </w:r>
      <w:r>
        <w:t xml:space="preserve">   defile    </w:t>
      </w:r>
      <w:r>
        <w:t xml:space="preserve">   demoiselle    </w:t>
      </w:r>
      <w:r>
        <w:t xml:space="preserve">   drapeau    </w:t>
      </w:r>
      <w:r>
        <w:t xml:space="preserve">   fanfare    </w:t>
      </w:r>
      <w:r>
        <w:t xml:space="preserve">   Hanukkah    </w:t>
      </w:r>
      <w:r>
        <w:t xml:space="preserve">   honneur    </w:t>
      </w:r>
      <w:r>
        <w:t xml:space="preserve">   hymne    </w:t>
      </w:r>
      <w:r>
        <w:t xml:space="preserve">   joyeux    </w:t>
      </w:r>
      <w:r>
        <w:t xml:space="preserve">   lancer    </w:t>
      </w:r>
      <w:r>
        <w:t xml:space="preserve">   maire    </w:t>
      </w:r>
      <w:r>
        <w:t xml:space="preserve">   marie    </w:t>
      </w:r>
      <w:r>
        <w:t xml:space="preserve">   mariee    </w:t>
      </w:r>
      <w:r>
        <w:t xml:space="preserve">   mariage    </w:t>
      </w:r>
      <w:r>
        <w:t xml:space="preserve">   Noel    </w:t>
      </w:r>
      <w:r>
        <w:t xml:space="preserve">   s'embrasser    </w:t>
      </w:r>
      <w:r>
        <w:t xml:space="preserve">   sapin    </w:t>
      </w:r>
      <w:r>
        <w:t xml:space="preserve">   soldat    </w:t>
      </w:r>
      <w:r>
        <w:t xml:space="preserve">   souhaiter    </w:t>
      </w:r>
      <w:r>
        <w:t xml:space="preserve">   soulier    </w:t>
      </w:r>
      <w:r>
        <w:t xml:space="preserve">   tambour    </w:t>
      </w:r>
      <w:r>
        <w:t xml:space="preserve">   tribune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Fêtes</dc:title>
  <dcterms:created xsi:type="dcterms:W3CDTF">2021-10-11T10:57:40Z</dcterms:created>
  <dcterms:modified xsi:type="dcterms:W3CDTF">2021-10-11T10:57:40Z</dcterms:modified>
</cp:coreProperties>
</file>