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Gladiateurs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Bouclier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Film retraçant les exploits d'un héros 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Gladiateur armé d'un filet et d'un trident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Grande pièce de toile déployée au-dessus des gradins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Entraîneur des gladiateurs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Bouclier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Arène de sable réservée aux combats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Jours de fête réservés aux dieux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Organisateur des combats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Protège-bras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Gladiateur armé d'une dague et d'une gaffe qui combat le rétiaire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Combat de gladiateurs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Ecole des gladiateurs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Gladiateur armé d'un bouclier long qui combat le rétiaire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Combat d'hommes contre des bêtes sauvages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Maître des gladiateurs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Jambière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Escaliers menant aux portes de sortie de l'amphithéâtre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Glaive en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Cercle où s'assoient les spectateurs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Fourche à trois 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Gladiateurs</dc:title>
  <dcterms:created xsi:type="dcterms:W3CDTF">2021-10-11T10:59:14Z</dcterms:created>
  <dcterms:modified xsi:type="dcterms:W3CDTF">2021-10-11T10:59:14Z</dcterms:modified>
</cp:coreProperties>
</file>