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Habitats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hudson    </w:t>
      </w:r>
      <w:r>
        <w:t xml:space="preserve">   cameron    </w:t>
      </w:r>
      <w:r>
        <w:t xml:space="preserve">   iris    </w:t>
      </w:r>
      <w:r>
        <w:t xml:space="preserve">   haukioja    </w:t>
      </w:r>
      <w:r>
        <w:t xml:space="preserve">   foret    </w:t>
      </w:r>
      <w:r>
        <w:t xml:space="preserve">   toundra    </w:t>
      </w:r>
      <w:r>
        <w:t xml:space="preserve">   etang    </w:t>
      </w:r>
      <w:r>
        <w:t xml:space="preserve">   desert    </w:t>
      </w:r>
      <w:r>
        <w:t xml:space="preserve">   ocean    </w:t>
      </w:r>
      <w:r>
        <w:t xml:space="preserve">   humide    </w:t>
      </w:r>
      <w:r>
        <w:t xml:space="preserve">   prairie    </w:t>
      </w:r>
      <w:r>
        <w:t xml:space="preserve">   ville    </w:t>
      </w:r>
      <w:r>
        <w:t xml:space="preserve">   famille    </w:t>
      </w:r>
      <w:r>
        <w:t xml:space="preserve">   nutritifs    </w:t>
      </w:r>
      <w:r>
        <w:t xml:space="preserve">   elements    </w:t>
      </w:r>
      <w:r>
        <w:t xml:space="preserve">   absorber    </w:t>
      </w:r>
      <w:r>
        <w:t xml:space="preserve">   grandir    </w:t>
      </w:r>
      <w:r>
        <w:t xml:space="preserve">   voir    </w:t>
      </w:r>
      <w:r>
        <w:t xml:space="preserve">   respirer    </w:t>
      </w:r>
      <w:r>
        <w:t xml:space="preserve">   oygene    </w:t>
      </w:r>
      <w:r>
        <w:t xml:space="preserve">   croitre    </w:t>
      </w:r>
      <w:r>
        <w:t xml:space="preserve">   survie    </w:t>
      </w:r>
      <w:r>
        <w:t xml:space="preserve">   nourrir    </w:t>
      </w:r>
      <w:r>
        <w:t xml:space="preserve">   habitat    </w:t>
      </w:r>
      <w:r>
        <w:t xml:space="preserve">   espace    </w:t>
      </w:r>
      <w:r>
        <w:t xml:space="preserve">   lumiere    </w:t>
      </w:r>
      <w:r>
        <w:t xml:space="preserve">   air    </w:t>
      </w:r>
      <w:r>
        <w:t xml:space="preserve">   nourriture    </w:t>
      </w:r>
      <w:r>
        <w:t xml:space="preserve">   eau    </w:t>
      </w:r>
      <w:r>
        <w:t xml:space="preserve">   besoin    </w:t>
      </w:r>
      <w:r>
        <w:t xml:space="preserve">   animaux    </w:t>
      </w:r>
      <w:r>
        <w:t xml:space="preserve">   plantes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Habitats</dc:title>
  <dcterms:created xsi:type="dcterms:W3CDTF">2021-10-11T10:58:20Z</dcterms:created>
  <dcterms:modified xsi:type="dcterms:W3CDTF">2021-10-11T10:58:20Z</dcterms:modified>
</cp:coreProperties>
</file>