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Hiérarchies Socio-Politiques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Exécuté    </w:t>
      </w:r>
      <w:r>
        <w:t xml:space="preserve">   Monarchie    </w:t>
      </w:r>
      <w:r>
        <w:t xml:space="preserve">   Paris    </w:t>
      </w:r>
      <w:r>
        <w:t xml:space="preserve">   Versailles    </w:t>
      </w:r>
      <w:r>
        <w:t xml:space="preserve">   Pouvoir    </w:t>
      </w:r>
      <w:r>
        <w:t xml:space="preserve">   Assemblée nationale    </w:t>
      </w:r>
      <w:r>
        <w:t xml:space="preserve">   Richesse    </w:t>
      </w:r>
      <w:r>
        <w:t xml:space="preserve">   Injustice    </w:t>
      </w:r>
      <w:r>
        <w:t xml:space="preserve">   Paysan    </w:t>
      </w:r>
      <w:r>
        <w:t xml:space="preserve">   Impôts     </w:t>
      </w:r>
      <w:r>
        <w:t xml:space="preserve">   Bourgeoisie    </w:t>
      </w:r>
      <w:r>
        <w:t xml:space="preserve">   Noble    </w:t>
      </w:r>
      <w:r>
        <w:t xml:space="preserve">   Politique    </w:t>
      </w:r>
      <w:r>
        <w:t xml:space="preserve">   Clergé    </w:t>
      </w:r>
      <w:r>
        <w:t xml:space="preserve">   Roi    </w:t>
      </w:r>
      <w:r>
        <w:t xml:space="preserve">   Révolution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Hiérarchies Socio-Politiques </dc:title>
  <dcterms:created xsi:type="dcterms:W3CDTF">2021-10-11T10:57:43Z</dcterms:created>
  <dcterms:modified xsi:type="dcterms:W3CDTF">2021-10-11T10:57:43Z</dcterms:modified>
</cp:coreProperties>
</file>