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Héros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héros ont sauvé l'humanité. Le monde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 peut jouer 5 instruments. Elle 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Marie Curie a travaillé fort pendant ses recherches scientifiques. Elle était...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Rosa Parks était.....quand elle a refusé de changer de place sur l'autobus.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Albert Einstein était très...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Wonder Woman est musclée, alors elle est très...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 soeur m'a donné un cadeau. Elle est très...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Terry Fox courait 42 kilomètres par jour. Il était très...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Superman aime faire de l'exercice, alors il 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 voisin m'a apporté un gateau, il est...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Héros</dc:title>
  <dcterms:created xsi:type="dcterms:W3CDTF">2021-10-11T10:58:12Z</dcterms:created>
  <dcterms:modified xsi:type="dcterms:W3CDTF">2021-10-11T10:58:12Z</dcterms:modified>
</cp:coreProperties>
</file>