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Hybrides de les Felins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Caraval    </w:t>
      </w:r>
      <w:r>
        <w:t xml:space="preserve">   Jaglion    </w:t>
      </w:r>
      <w:r>
        <w:t xml:space="preserve">   Jagulep    </w:t>
      </w:r>
      <w:r>
        <w:t xml:space="preserve">   Leguar    </w:t>
      </w:r>
      <w:r>
        <w:t xml:space="preserve">   Leoger    </w:t>
      </w:r>
      <w:r>
        <w:t xml:space="preserve">   Leopon    </w:t>
      </w:r>
      <w:r>
        <w:t xml:space="preserve">   Liard    </w:t>
      </w:r>
      <w:r>
        <w:t xml:space="preserve">   Liger    </w:t>
      </w:r>
      <w:r>
        <w:t xml:space="preserve">   Lijagulep    </w:t>
      </w:r>
      <w:r>
        <w:t xml:space="preserve">   Liliger    </w:t>
      </w:r>
      <w:r>
        <w:t xml:space="preserve">   Litigon    </w:t>
      </w:r>
      <w:r>
        <w:t xml:space="preserve">   Marozi    </w:t>
      </w:r>
      <w:r>
        <w:t xml:space="preserve">   Pumapard    </w:t>
      </w:r>
      <w:r>
        <w:t xml:space="preserve">   Savannah    </w:t>
      </w:r>
      <w:r>
        <w:t xml:space="preserve">   Servical    </w:t>
      </w:r>
      <w:r>
        <w:t xml:space="preserve">   Tigard    </w:t>
      </w:r>
      <w:r>
        <w:t xml:space="preserve">   Tigon    </w:t>
      </w:r>
      <w:r>
        <w:t xml:space="preserve">   Tiliger    </w:t>
      </w:r>
      <w:r>
        <w:t xml:space="preserve">   Titigom    </w:t>
      </w:r>
      <w:r>
        <w:t xml:space="preserve">   Titigon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Hybrides de les Felins</dc:title>
  <dcterms:created xsi:type="dcterms:W3CDTF">2021-10-11T10:58:38Z</dcterms:created>
  <dcterms:modified xsi:type="dcterms:W3CDTF">2021-10-11T10:58:38Z</dcterms:modified>
</cp:coreProperties>
</file>