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Immigrants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gabrielle roy    </w:t>
      </w:r>
      <w:r>
        <w:t xml:space="preserve">   publicite    </w:t>
      </w:r>
      <w:r>
        <w:t xml:space="preserve">   religion    </w:t>
      </w:r>
      <w:r>
        <w:t xml:space="preserve">   culture    </w:t>
      </w:r>
      <w:r>
        <w:t xml:space="preserve">   hutterites    </w:t>
      </w:r>
      <w:r>
        <w:t xml:space="preserve">   barr    </w:t>
      </w:r>
      <w:r>
        <w:t xml:space="preserve">   exportation    </w:t>
      </w:r>
      <w:r>
        <w:t xml:space="preserve">   discrimination    </w:t>
      </w:r>
      <w:r>
        <w:t xml:space="preserve">   prairies    </w:t>
      </w:r>
      <w:r>
        <w:t xml:space="preserve">   pluriaste    </w:t>
      </w:r>
      <w:r>
        <w:t xml:space="preserve">   eglise    </w:t>
      </w:r>
      <w:r>
        <w:t xml:space="preserve">   fermier    </w:t>
      </w:r>
      <w:r>
        <w:t xml:space="preserve">   ouest    </w:t>
      </w:r>
      <w:r>
        <w:t xml:space="preserve">   laurier    </w:t>
      </w:r>
      <w:r>
        <w:t xml:space="preserve">   immigration    </w:t>
      </w:r>
      <w:r>
        <w:t xml:space="preserve">   sifton    </w:t>
      </w:r>
      <w:r>
        <w:t xml:space="preserve">   canada    </w:t>
      </w:r>
      <w:r>
        <w:t xml:space="preserve">   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Immigrants</dc:title>
  <dcterms:created xsi:type="dcterms:W3CDTF">2021-10-11T10:57:46Z</dcterms:created>
  <dcterms:modified xsi:type="dcterms:W3CDTF">2021-10-11T10:57:46Z</dcterms:modified>
</cp:coreProperties>
</file>