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of a daffodil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newspaper or a person who makes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olive oil - with some strings not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the curves out of something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Kidney, heart, liver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for quietly or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Oh, wrapping paper.  Oh, tag.  Oh, ribbon.  Oh,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Rhymes with the English word for "jaune"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start banging the one inside your ear!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Drum triangles into your brain oe there will be serious repercussions in maths.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can't drink Champagne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 up with trying to unlock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fiddle with this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not a Saxon trying to ring home!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out the "e" and then argue it - but not in French!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Instruments</dc:title>
  <dcterms:created xsi:type="dcterms:W3CDTF">2021-10-11T10:58:00Z</dcterms:created>
  <dcterms:modified xsi:type="dcterms:W3CDTF">2021-10-11T10:58:00Z</dcterms:modified>
</cp:coreProperties>
</file>