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Introductions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10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your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live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eleven years 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twelve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howareyou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 you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are you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Introductions</dc:title>
  <dcterms:created xsi:type="dcterms:W3CDTF">2021-10-11T10:58:14Z</dcterms:created>
  <dcterms:modified xsi:type="dcterms:W3CDTF">2021-10-11T10:58:14Z</dcterms:modified>
</cp:coreProperties>
</file>