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sedentaires    </w:t>
      </w:r>
      <w:r>
        <w:t xml:space="preserve">   igloos    </w:t>
      </w:r>
      <w:r>
        <w:t xml:space="preserve">   l'inukshuk    </w:t>
      </w:r>
      <w:r>
        <w:t xml:space="preserve">   canada    </w:t>
      </w:r>
      <w:r>
        <w:t xml:space="preserve">   baleine    </w:t>
      </w:r>
      <w:r>
        <w:t xml:space="preserve">   caribou    </w:t>
      </w:r>
      <w:r>
        <w:t xml:space="preserve">   phoque    </w:t>
      </w:r>
      <w:r>
        <w:t xml:space="preserve">   Autochtones    </w:t>
      </w:r>
      <w:r>
        <w:t xml:space="preserve">   croyances    </w:t>
      </w:r>
      <w:r>
        <w:t xml:space="preserve">   animaux    </w:t>
      </w:r>
      <w:r>
        <w:t xml:space="preserve">   chasse    </w:t>
      </w:r>
      <w:r>
        <w:t xml:space="preserve">   peche    </w:t>
      </w:r>
      <w:r>
        <w:t xml:space="preserve">   traditions    </w:t>
      </w:r>
      <w:r>
        <w:t xml:space="preserve">   culture    </w:t>
      </w:r>
      <w:r>
        <w:t xml:space="preserve">   inuits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Inuits</dc:title>
  <dcterms:created xsi:type="dcterms:W3CDTF">2021-10-11T10:58:51Z</dcterms:created>
  <dcterms:modified xsi:type="dcterms:W3CDTF">2021-10-11T10:58:51Z</dcterms:modified>
</cp:coreProperties>
</file>