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Jeux Olympiques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competition    </w:t>
      </w:r>
      <w:r>
        <w:t xml:space="preserve">   aout    </w:t>
      </w:r>
      <w:r>
        <w:t xml:space="preserve">   Maladies    </w:t>
      </w:r>
      <w:r>
        <w:t xml:space="preserve">   securite    </w:t>
      </w:r>
      <w:r>
        <w:t xml:space="preserve">   Jeux    </w:t>
      </w:r>
      <w:r>
        <w:t xml:space="preserve">   site    </w:t>
      </w:r>
      <w:r>
        <w:t xml:space="preserve">   Stade    </w:t>
      </w:r>
      <w:r>
        <w:t xml:space="preserve">   Olympiques    </w:t>
      </w:r>
      <w:r>
        <w:t xml:space="preserve">   Economique    </w:t>
      </w:r>
      <w:r>
        <w:t xml:space="preserve">   Bresil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Jeux Olympiques </dc:title>
  <dcterms:created xsi:type="dcterms:W3CDTF">2021-10-11T10:57:57Z</dcterms:created>
  <dcterms:modified xsi:type="dcterms:W3CDTF">2021-10-11T10:57:57Z</dcterms:modified>
</cp:coreProperties>
</file>